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law of a stater to guarantee the government to be obligated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service between a lord and vassal; sworn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under protection of lord whom has vowed their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Various sports 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Expanse of water with scattered islands.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filled with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merchants during medieval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or practice of reflecting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to sea; used for trading over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being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spirits outside of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apart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Warrior who served in Japan; lived by a strict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governor who ruled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Choice Board</dc:title>
  <dcterms:created xsi:type="dcterms:W3CDTF">2021-10-11T10:02:51Z</dcterms:created>
  <dcterms:modified xsi:type="dcterms:W3CDTF">2021-10-11T10:02:51Z</dcterms:modified>
</cp:coreProperties>
</file>