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kohi    </w:t>
      </w:r>
      <w:r>
        <w:t xml:space="preserve">   doraemon    </w:t>
      </w:r>
      <w:r>
        <w:t xml:space="preserve">   biru    </w:t>
      </w:r>
      <w:r>
        <w:t xml:space="preserve">   basu    </w:t>
      </w:r>
      <w:r>
        <w:t xml:space="preserve">   dizunilando    </w:t>
      </w:r>
      <w:r>
        <w:t xml:space="preserve">   makudonarudo    </w:t>
      </w:r>
      <w:r>
        <w:t xml:space="preserve">   kitto katto    </w:t>
      </w:r>
      <w:r>
        <w:t xml:space="preserve">   6800 islands    </w:t>
      </w:r>
      <w:r>
        <w:t xml:space="preserve">   Land of the rising Sun    </w:t>
      </w:r>
      <w:r>
        <w:t xml:space="preserve">   country    </w:t>
      </w:r>
      <w:r>
        <w:t xml:space="preserve">   asian    </w:t>
      </w:r>
      <w:r>
        <w:t xml:space="preserve">   ni jyu    </w:t>
      </w:r>
      <w:r>
        <w:t xml:space="preserve">   jyu kyu    </w:t>
      </w:r>
      <w:r>
        <w:t xml:space="preserve">   jyu hachi    </w:t>
      </w:r>
      <w:r>
        <w:t xml:space="preserve">   jyu nana    </w:t>
      </w:r>
      <w:r>
        <w:t xml:space="preserve">   jyu roku    </w:t>
      </w:r>
      <w:r>
        <w:t xml:space="preserve">   jyu go    </w:t>
      </w:r>
      <w:r>
        <w:t xml:space="preserve">   jyu yon    </w:t>
      </w:r>
      <w:r>
        <w:t xml:space="preserve">   jyu san    </w:t>
      </w:r>
      <w:r>
        <w:t xml:space="preserve">   jyu ni    </w:t>
      </w:r>
      <w:r>
        <w:t xml:space="preserve">   jyu ichi    </w:t>
      </w:r>
      <w:r>
        <w:t xml:space="preserve">   jyu    </w:t>
      </w:r>
      <w:r>
        <w:t xml:space="preserve">   kyu    </w:t>
      </w:r>
      <w:r>
        <w:t xml:space="preserve">   hachi    </w:t>
      </w:r>
      <w:r>
        <w:t xml:space="preserve">   nana    </w:t>
      </w:r>
      <w:r>
        <w:t xml:space="preserve">   roku    </w:t>
      </w:r>
      <w:r>
        <w:t xml:space="preserve">   go    </w:t>
      </w:r>
      <w:r>
        <w:t xml:space="preserve">   you    </w:t>
      </w:r>
      <w:r>
        <w:t xml:space="preserve">   san    </w:t>
      </w:r>
      <w:r>
        <w:t xml:space="preserve">   ni    </w:t>
      </w:r>
      <w:r>
        <w:t xml:space="preserve">   ichi    </w:t>
      </w:r>
      <w:r>
        <w:t xml:space="preserve">   romanji    </w:t>
      </w:r>
      <w:r>
        <w:t xml:space="preserve">   kanji    </w:t>
      </w:r>
      <w:r>
        <w:t xml:space="preserve">   katakana    </w:t>
      </w:r>
      <w:r>
        <w:t xml:space="preserve">   hiragana    </w:t>
      </w:r>
      <w:r>
        <w:t xml:space="preserve">   tokyo    </w:t>
      </w:r>
      <w:r>
        <w:t xml:space="preserve">   japan    </w:t>
      </w:r>
      <w:r>
        <w:t xml:space="preserve">   sushi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Crossword</dc:title>
  <dcterms:created xsi:type="dcterms:W3CDTF">2021-10-11T10:02:42Z</dcterms:created>
  <dcterms:modified xsi:type="dcterms:W3CDTF">2021-10-11T10:02:42Z</dcterms:modified>
</cp:coreProperties>
</file>