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held highest rank in society but had no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governs a country  in the name of someone who is unable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places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drama aimed at common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local landowning lords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Sacred word, chant, or sound that is repeated to advance one's spiritual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supreme military commander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chain of islands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Japanese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appears to be in charge when someone else really has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with common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that is part of a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drama that appealed to the nobles and samurai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system in which land owners granted people land or other rewards in exchange for military service or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way of the warrior"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highly trained warriors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served others needs and were 3/4 of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holy being that represents a part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actual ruler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Crossword</dc:title>
  <dcterms:created xsi:type="dcterms:W3CDTF">2022-08-22T22:23:26Z</dcterms:created>
  <dcterms:modified xsi:type="dcterms:W3CDTF">2022-08-22T22:23:26Z</dcterms:modified>
</cp:coreProperties>
</file>