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Japan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peasants fall on the caste system triangle?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explorer that completed the first seven expeditions?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Killer tidal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Japanese kept some Chinese ways and discarded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multi-storied temple.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treeless plains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Inheritance of the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worship of forces of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Samurai's code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wealthy land owning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Buddhist sect that emphasized meditation and devotion to duty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Crossword </dc:title>
  <dcterms:created xsi:type="dcterms:W3CDTF">2021-10-11T10:01:54Z</dcterms:created>
  <dcterms:modified xsi:type="dcterms:W3CDTF">2021-10-11T10:01:54Z</dcterms:modified>
</cp:coreProperties>
</file>