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 professional warriors,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appears to rule even though real powers rests with someone else,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nobles who live near and serve or advise a ruler,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Extended families,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samurai code of rules was known 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Japan’s large landowners,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who ruled Japan in the emperor’s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religion of Japan,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form of Buddhism,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rules a country for someone who is unable who is unable to rule alone,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 puzzle</dc:title>
  <dcterms:created xsi:type="dcterms:W3CDTF">2021-10-11T10:03:01Z</dcterms:created>
  <dcterms:modified xsi:type="dcterms:W3CDTF">2021-10-11T10:03:01Z</dcterms:modified>
</cp:coreProperties>
</file>