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name for Japanese flower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made with raw fish and vinegar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stores such as Lawson, Family Mart, and 7/11 are open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Nintendo's newest game console?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prefectures are there in Japan? (In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light kimono worn to summer festivals.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theme park has many record-breaking roller-coasters.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Japanese people think this tells us information about somebody's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in Tokyo famous for its colourful, cute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the name for Japanese comics.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famous dog with a statue in Shibuya.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machine that sells drinks, and sometimes snacks, alcohol, or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 will host this in 2020.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theme park in Tokyo is the most visited park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 bar which is famous for its many flavours.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Mt. Fuji's height is ____m. (In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Shizuoka will host the world cup for this sport next year (2019).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Japanese traditional sport with very fat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in Hokkaido is very famous for its beer and snow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special photo booths which make you look cute.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Japanese city is the largest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Culture Crossword</dc:title>
  <dcterms:created xsi:type="dcterms:W3CDTF">2021-10-11T10:02:52Z</dcterms:created>
  <dcterms:modified xsi:type="dcterms:W3CDTF">2021-10-11T10:02:52Z</dcterms:modified>
</cp:coreProperties>
</file>