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Current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 of the general level of prices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wealth and resources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sells goods out of country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China that starts with s and ends with 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Nationals total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communist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letter in alphabet and 7th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expressed in a specified monetary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on premises.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city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money or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east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letter in alphabet and the 20th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prime minister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customer to purchase goods 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Current Event</dc:title>
  <dcterms:created xsi:type="dcterms:W3CDTF">2021-10-11T10:01:43Z</dcterms:created>
  <dcterms:modified xsi:type="dcterms:W3CDTF">2021-10-11T10:01:43Z</dcterms:modified>
</cp:coreProperties>
</file>