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During 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dance in Japan was 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emperor of the Golden Age built a new capital city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first empress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World War II Japanese pilots performed this feat as a sign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poetic style uses 5 lines of 5, 7, 5, 7 ,7,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9th century this powerful group formed Japan's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Matsuo Basho invented this style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Samurai were trained not 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Japanese game is much like modern day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writing was a daily part of Japanese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were 9 main ranks in the Heian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a Japanese warrior failed to live up to the honor code he would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This is a form of Chinese court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Balancing stones on a finger is a game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Warriors wore this item under their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period of Japanese history was know as the Golden Age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She was the most famous of the women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religion came to Japan in 1500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Japanese invented this form of writing called "borrowed Letters"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Bugaku led to this unique Japanese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came to power in 593 CE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group of family rulers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 of a Buddhist is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formalway of writing Japanese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scholars used this form of Chinese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Japan's first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this style of Buddhism people could reach paradise by relying on the mercy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Japans powerful warrior class were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enjoyed realatively high stauts in earl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Samurai liked this style of Buddhism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to fight without weapons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17 Article Constitution said this person was the supreme ruler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the japanese honor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life centered on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emperor during the Golden Age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 was most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person was the head of the military government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Japan's original religion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military leader siezed power in 1185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type of building had 3, 5, 7, or 9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Popwer was divided among the Chiefs of a number of clans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people of Japan paid high taxes to support this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Japanese warrior-lords were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Largest Japanese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During Medieval Times</dc:title>
  <dcterms:created xsi:type="dcterms:W3CDTF">2021-10-11T10:02:35Z</dcterms:created>
  <dcterms:modified xsi:type="dcterms:W3CDTF">2021-10-11T10:02:35Z</dcterms:modified>
</cp:coreProperties>
</file>