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Final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has over 1500 of these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script for foreign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which Japan borrowed their writing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Japan's Hawaii - place with people who live the longest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tidal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Religion of the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afternoon -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code of the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Japanese script that uses Chinese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Japan's military 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European country to come in contact with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country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sword carried by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northern Island of Japan - where most Ainu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you? -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Samurai ritualistic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series of Islands - Japan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strong winds that often hit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 means, land of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sword carried by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Samurai without a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Japanese island with 90% of the people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morning  -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just below the Shogun on the Japanese feudal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Japan's ancient religion, having a strong emphasis on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Final Test Review</dc:title>
  <dcterms:created xsi:type="dcterms:W3CDTF">2021-10-11T10:03:08Z</dcterms:created>
  <dcterms:modified xsi:type="dcterms:W3CDTF">2021-10-11T10:03:08Z</dcterms:modified>
</cp:coreProperties>
</file>