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 Food and Culture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National fish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 has numerous of these active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national flag contains two colours; white, and....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people who tried to invade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component of Udon 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form of wrestling is Japan's national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sushi restaurant in Owen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praticed religion in Japan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National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Ocean that surrounds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Japanese currency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soup I made in the lab?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continent is Japan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device used to eat food in Japan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Food and Culture Crossword</dc:title>
  <dcterms:created xsi:type="dcterms:W3CDTF">2021-10-11T10:03:25Z</dcterms:created>
  <dcterms:modified xsi:type="dcterms:W3CDTF">2021-10-11T10:03:25Z</dcterms:modified>
</cp:coreProperties>
</file>