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Food and 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continent is Japan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ingredient in Udon noodles?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national food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 fish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Sushi restaurant in Owen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 has many of these active in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Offical Sport of Japan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practiced religion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commonly used to eat with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official language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 is located in the ______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soup from my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currency is used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Colours in the national flag include white and.....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Food and Culture Crossword</dc:title>
  <dcterms:created xsi:type="dcterms:W3CDTF">2021-10-11T10:03:27Z</dcterms:created>
  <dcterms:modified xsi:type="dcterms:W3CDTF">2021-10-11T10:03:27Z</dcterms:modified>
</cp:coreProperties>
</file>