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-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wall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Farthest north, large Japanese island; where their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rock "born of fire"; very common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where Nagasaki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 6, 1945 target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the "Circum-Pacific Belt"; not the Johnny Cash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Japanese islands are the tops of these: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island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of the four main islands of Japan not mentioned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 9, 1945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- Geography</dc:title>
  <dcterms:created xsi:type="dcterms:W3CDTF">2021-12-21T03:38:55Z</dcterms:created>
  <dcterms:modified xsi:type="dcterms:W3CDTF">2021-12-21T03:38:55Z</dcterms:modified>
</cp:coreProperties>
</file>