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 &amp; Hirohito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Japans troops mostly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Tactic that the Japanese used during WW2; suicide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bomb was dropped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had a very strong sense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on December 12,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battle did the Japanese start to decline?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nuclear bomb dropped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 had a ___________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Japan's goal during Pearl Harbor was to destroy _____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False, did Japan surrender unconditionally?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Douglas ______ occupied Japan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Japan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 provided Japan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 was part of the 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US, Britain, and Soviet Union created ____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Hirohito wanted an empire in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&amp; Hirohito Crossword</dc:title>
  <dcterms:created xsi:type="dcterms:W3CDTF">2021-10-11T10:02:53Z</dcterms:created>
  <dcterms:modified xsi:type="dcterms:W3CDTF">2021-10-11T10:02:53Z</dcterms:modified>
</cp:coreProperties>
</file>