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Nippon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Educated Japanese Lady trained in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fold path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Written language used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 based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very punctual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Japanese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 of stunting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common in among Japanese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127,000,000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Japanese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warriors code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Indigenousl inhabitants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Mafia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Northern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Japanese cherry blossom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Nippon</dc:title>
  <dcterms:created xsi:type="dcterms:W3CDTF">2021-10-11T10:02:00Z</dcterms:created>
  <dcterms:modified xsi:type="dcterms:W3CDTF">2021-10-11T10:02:00Z</dcterms:modified>
</cp:coreProperties>
</file>