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Japan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Capital of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Japanese writing system used for native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clan came to power through bribery, it's military, and mythology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ideals, code, or "way" of the Samurai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Ancient Japanese religion meaning "way of the gods"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Japanese poem that follows 5, 7, 5 syllables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Japanese writing system that contains Chinese characters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Tall, redish-orange structures; means "bird home" in Japanese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Japanese writing system used for foreign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powerful family group with a common ancestor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Ancient Japanese warrior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Japanese era (time period) marked the decline of central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famous samurai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Japanese military rulers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During the Shoen period, power was distributed to the ___________ governments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 Review</dc:title>
  <dcterms:created xsi:type="dcterms:W3CDTF">2021-10-11T10:02:59Z</dcterms:created>
  <dcterms:modified xsi:type="dcterms:W3CDTF">2021-10-11T10:02:59Z</dcterms:modified>
</cp:coreProperties>
</file>