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Test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these teachings, everything in nature—the sun, the moon, trees, waterfalls, and animals—has kami.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Buddhism where Buddhists chanted the Buddha’s name over and over to achieve an enlightened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court at this place became a great center of culture and learning. The period was a golden age of the arts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one of Japan’s greatest leaders. He was influential in bringing Buddhism and Chinese ideas to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nobles who live near and serve or advise a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Buddhism that emphasizes meditation.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noble and writer, she wrote The Tale of Genji, the world’s first known novel.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appears to rule even though real power rests with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typhoon that destroyed the Mongol's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trained professional warrior in feudal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rules a country for one who is unable to rule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code of honor followed by the samurai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landowners of feudal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plays combine music, speaking, and dance. These plays often tell about great heroes or figures from Japan’s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who ruled Japan in the emperor’s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Test Crossword</dc:title>
  <dcterms:created xsi:type="dcterms:W3CDTF">2021-10-11T10:03:12Z</dcterms:created>
  <dcterms:modified xsi:type="dcterms:W3CDTF">2021-10-11T10:03:12Z</dcterms:modified>
</cp:coreProperties>
</file>