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bonsai    </w:t>
      </w:r>
      <w:r>
        <w:t xml:space="preserve">   origami    </w:t>
      </w:r>
      <w:r>
        <w:t xml:space="preserve">   kimonos    </w:t>
      </w:r>
      <w:r>
        <w:t xml:space="preserve">   skyscrapers    </w:t>
      </w:r>
      <w:r>
        <w:t xml:space="preserve">   Tokyo    </w:t>
      </w:r>
      <w:r>
        <w:t xml:space="preserve">   videogames    </w:t>
      </w:r>
      <w:r>
        <w:t xml:space="preserve">   rice    </w:t>
      </w:r>
      <w:r>
        <w:t xml:space="preserve">   volcano    </w:t>
      </w:r>
      <w:r>
        <w:t xml:space="preserve">   sun    </w:t>
      </w:r>
      <w:r>
        <w:t xml:space="preserve">  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Today</dc:title>
  <dcterms:created xsi:type="dcterms:W3CDTF">2021-10-11T10:02:02Z</dcterms:created>
  <dcterms:modified xsi:type="dcterms:W3CDTF">2021-10-11T10:02:02Z</dcterms:modified>
</cp:coreProperties>
</file>