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Under The Shoguns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in the Heian period, meaning ‘way of the Gods’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chief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warriors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language established in the Heian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considered the lowest class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growing religion in the Kamakura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the 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an emperor meaning ‘enlightened rule’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philosophical teachings founded by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relative peace spanning from 1603-1867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official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code of honour that warriors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classical Japanese dance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vassals of the shogun/ landlords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shogun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Under The Shoguns </dc:title>
  <dcterms:created xsi:type="dcterms:W3CDTF">2022-09-03T16:15:45Z</dcterms:created>
  <dcterms:modified xsi:type="dcterms:W3CDTF">2022-09-03T16:15:45Z</dcterms:modified>
</cp:coreProperties>
</file>