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Under the Shoguns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religion that explained what happened to people when they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focused on behaving 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to describe a society or government controlled by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provided protection and military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military dictator of Japan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at the bottom of this feudal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 noble land owner or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religion taught the Japanese how to live their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military government of Japan  between 1192 and 1868.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peasants and farmers would provide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extensive group of islands.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warrior code for the Samurai?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age children were treated as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Besides calligraphy, another main subject taught were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Decorative handwriting that was taught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Japanese story is 'The Samurai and the ____ Master'.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'samurai' means "one who 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folding paper into decorative shapes and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traditional story, sometimes popularly regarded but not authentic.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Warriors who fought only for pay were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religion focused on being in harmony with the powers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name of person who painted the ink and wash 'Winter Landscape' painting.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Under the Shoguns Crossword</dc:title>
  <dcterms:created xsi:type="dcterms:W3CDTF">2021-10-11T10:03:20Z</dcterms:created>
  <dcterms:modified xsi:type="dcterms:W3CDTF">2021-10-11T10:03:20Z</dcterms:modified>
</cp:coreProperties>
</file>