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beloved flowers among the Japanese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without a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feudal lord of a region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indigenous people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society in ancient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Japanese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respected warriors in ancient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Devestating waves that are caused by earthquakes and volcanoes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nationality that was considered "Southern Barbarians" when they first encountered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leader who created policy of isolation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winds in Asia, blowing from the southwest in summer; usually bringing large amounts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policy closing the country off from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military government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passed, detailing the terms of Japan's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Hereditary ruler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treaty that ended the isolation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sun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Japanese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Vocab</dc:title>
  <dcterms:created xsi:type="dcterms:W3CDTF">2021-10-11T10:01:48Z</dcterms:created>
  <dcterms:modified xsi:type="dcterms:W3CDTF">2021-10-11T10:01:48Z</dcterms:modified>
</cp:coreProperties>
</file>