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local government in each domain (province).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were forced to live outside the villages.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hereditary ruler of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japan before 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secluding yourself from the group; in this case isolating Japan from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proper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Closed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military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important city of a country on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 or representing different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feudal lord of a region in Japan Laws that daimyo have to adhere to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japanese government structure implemented during the Meiji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in 1457, in the center of Tokyo and is the home of the emperor and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administrative district in Japan, somewhat like a large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Japanese measurement equal to approx. 175L of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survived by begging ,acting , telling fortunes ,and other activities that were frowned upon.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Vocabulary</dc:title>
  <dcterms:created xsi:type="dcterms:W3CDTF">2021-10-11T10:03:10Z</dcterms:created>
  <dcterms:modified xsi:type="dcterms:W3CDTF">2021-10-11T10:03:10Z</dcterms:modified>
</cp:coreProperties>
</file>