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 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Japan    </w:t>
      </w:r>
      <w:r>
        <w:t xml:space="preserve">   Army    </w:t>
      </w:r>
      <w:r>
        <w:t xml:space="preserve">   Imperial    </w:t>
      </w:r>
      <w:r>
        <w:t xml:space="preserve">   Emperor Hirohito    </w:t>
      </w:r>
      <w:r>
        <w:t xml:space="preserve">   Hideki Tojo    </w:t>
      </w:r>
      <w:r>
        <w:t xml:space="preserve">   Rape of Nanjing    </w:t>
      </w:r>
      <w:r>
        <w:t xml:space="preserve">   POW Camps    </w:t>
      </w:r>
      <w:r>
        <w:t xml:space="preserve">   Nagasaki    </w:t>
      </w:r>
      <w:r>
        <w:t xml:space="preserve">   Hiroshima    </w:t>
      </w:r>
      <w:r>
        <w:t xml:space="preserve">   Kamikazi    </w:t>
      </w:r>
      <w:r>
        <w:t xml:space="preserve">   Pearl Harbor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 WW2</dc:title>
  <dcterms:created xsi:type="dcterms:W3CDTF">2021-10-11T10:02:40Z</dcterms:created>
  <dcterms:modified xsi:type="dcterms:W3CDTF">2021-10-11T10:02:40Z</dcterms:modified>
</cp:coreProperties>
</file>