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Word Scramble</w:t>
      </w:r>
    </w:p>
    <w:p>
      <w:pPr>
        <w:pStyle w:val="Questions"/>
      </w:pPr>
      <w:r>
        <w:t xml:space="preserve">1. AAIHANRG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AKAKAANT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GEGNUALA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EHTCOPNI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AEAEJPSN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NJIKA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RICTSP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GHPIDRAEO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AANK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AWAK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Word Scramble</dc:title>
  <dcterms:created xsi:type="dcterms:W3CDTF">2021-10-11T10:03:14Z</dcterms:created>
  <dcterms:modified xsi:type="dcterms:W3CDTF">2021-10-11T10:03:14Z</dcterms:modified>
</cp:coreProperties>
</file>