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 Word Scramble </w:t>
      </w:r>
    </w:p>
    <w:p>
      <w:pPr>
        <w:pStyle w:val="Questions"/>
      </w:pPr>
      <w:r>
        <w:t xml:space="preserve">1. NSTMIUAS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KAERUQTEHA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HKUYSU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NOMTU JUFI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EBALASBL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OSUM SNGWRTLIE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USIHS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AAIRMSU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MAUUSFHKI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Word Scramble </dc:title>
  <dcterms:created xsi:type="dcterms:W3CDTF">2021-10-11T10:02:13Z</dcterms:created>
  <dcterms:modified xsi:type="dcterms:W3CDTF">2021-10-11T10:02:13Z</dcterms:modified>
</cp:coreProperties>
</file>