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japanese    </w:t>
      </w:r>
      <w:r>
        <w:t xml:space="preserve">   japan    </w:t>
      </w:r>
      <w:r>
        <w:t xml:space="preserve">   hirohito    </w:t>
      </w:r>
      <w:r>
        <w:t xml:space="preserve">   atomic bomb    </w:t>
      </w:r>
      <w:r>
        <w:t xml:space="preserve">   kyoto    </w:t>
      </w:r>
      <w:r>
        <w:t xml:space="preserve">   tokyo    </w:t>
      </w:r>
      <w:r>
        <w:t xml:space="preserve">   honshu    </w:t>
      </w:r>
      <w:r>
        <w:t xml:space="preserve">   shikoku    </w:t>
      </w:r>
      <w:r>
        <w:t xml:space="preserve">   shinto    </w:t>
      </w:r>
      <w:r>
        <w:t xml:space="preserve">   honda    </w:t>
      </w:r>
      <w:r>
        <w:t xml:space="preserve">   nagasaki    </w:t>
      </w:r>
      <w:r>
        <w:t xml:space="preserve">   HIROSHIMA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Word Search</dc:title>
  <dcterms:created xsi:type="dcterms:W3CDTF">2021-10-11T10:02:11Z</dcterms:created>
  <dcterms:modified xsi:type="dcterms:W3CDTF">2021-10-11T10:02:11Z</dcterms:modified>
</cp:coreProperties>
</file>