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Homogeneity    </w:t>
      </w:r>
      <w:r>
        <w:t xml:space="preserve">   Shinto    </w:t>
      </w:r>
      <w:r>
        <w:t xml:space="preserve">   Izanami    </w:t>
      </w:r>
      <w:r>
        <w:t xml:space="preserve">   Izangi    </w:t>
      </w:r>
      <w:r>
        <w:t xml:space="preserve">   Assimilation    </w:t>
      </w:r>
      <w:r>
        <w:t xml:space="preserve">   Kami    </w:t>
      </w:r>
      <w:r>
        <w:t xml:space="preserve">   Ainu    </w:t>
      </w:r>
      <w:r>
        <w:t xml:space="preserve">   Hierarchy    </w:t>
      </w:r>
      <w:r>
        <w:t xml:space="preserve">   Charter Oath    </w:t>
      </w:r>
      <w:r>
        <w:t xml:space="preserve">   Nature    </w:t>
      </w:r>
      <w:r>
        <w:t xml:space="preserve">   Emperor    </w:t>
      </w:r>
      <w:r>
        <w:t xml:space="preserve">   Shogun    </w:t>
      </w:r>
      <w:r>
        <w:t xml:space="preserve">   Blossoms    </w:t>
      </w:r>
      <w:r>
        <w:t xml:space="preserve">   Meiji    </w:t>
      </w:r>
      <w:r>
        <w:t xml:space="preserve">   Westernization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Word Search </dc:title>
  <dcterms:created xsi:type="dcterms:W3CDTF">2021-10-11T10:02:33Z</dcterms:created>
  <dcterms:modified xsi:type="dcterms:W3CDTF">2021-10-11T10:02:33Z</dcterms:modified>
</cp:coreProperties>
</file>