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Himeji    </w:t>
      </w:r>
      <w:r>
        <w:t xml:space="preserve">   Kanazawa    </w:t>
      </w:r>
      <w:r>
        <w:t xml:space="preserve">   Miyajima    </w:t>
      </w:r>
      <w:r>
        <w:t xml:space="preserve">   Hirohito    </w:t>
      </w:r>
      <w:r>
        <w:t xml:space="preserve">   Akihito    </w:t>
      </w:r>
      <w:r>
        <w:t xml:space="preserve">   Emperor    </w:t>
      </w:r>
      <w:r>
        <w:t xml:space="preserve">   Miso Soup    </w:t>
      </w:r>
      <w:r>
        <w:t xml:space="preserve">   Tempura    </w:t>
      </w:r>
      <w:r>
        <w:t xml:space="preserve">   Rice    </w:t>
      </w:r>
      <w:r>
        <w:t xml:space="preserve">   Soba    </w:t>
      </w:r>
      <w:r>
        <w:t xml:space="preserve">   Baseball    </w:t>
      </w:r>
      <w:r>
        <w:t xml:space="preserve">   Udon    </w:t>
      </w:r>
      <w:r>
        <w:t xml:space="preserve">   Ramen    </w:t>
      </w:r>
      <w:r>
        <w:t xml:space="preserve">   Seafood    </w:t>
      </w:r>
      <w:r>
        <w:t xml:space="preserve">   Nagasaki    </w:t>
      </w:r>
      <w:r>
        <w:t xml:space="preserve">   Fukuoka    </w:t>
      </w:r>
      <w:r>
        <w:t xml:space="preserve">   Hiroshima    </w:t>
      </w:r>
      <w:r>
        <w:t xml:space="preserve">   Skikoku    </w:t>
      </w:r>
      <w:r>
        <w:t xml:space="preserve">   Kyushu    </w:t>
      </w:r>
      <w:r>
        <w:t xml:space="preserve">   Honshu    </w:t>
      </w:r>
      <w:r>
        <w:t xml:space="preserve">   Hokkaido    </w:t>
      </w:r>
      <w:r>
        <w:t xml:space="preserve">   Yokohama    </w:t>
      </w:r>
      <w:r>
        <w:t xml:space="preserve">   Osaka    </w:t>
      </w:r>
      <w:r>
        <w:t xml:space="preserve">   Kyoto    </w:t>
      </w:r>
      <w:r>
        <w:t xml:space="preserve">   Tokyo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Word Search</dc:title>
  <dcterms:created xsi:type="dcterms:W3CDTF">2021-10-11T10:02:48Z</dcterms:created>
  <dcterms:modified xsi:type="dcterms:W3CDTF">2021-10-11T10:02:48Z</dcterms:modified>
</cp:coreProperties>
</file>