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sushi    </w:t>
      </w:r>
      <w:r>
        <w:t xml:space="preserve">   rice    </w:t>
      </w:r>
      <w:r>
        <w:t xml:space="preserve">   shark    </w:t>
      </w:r>
      <w:r>
        <w:t xml:space="preserve">   octopus    </w:t>
      </w:r>
      <w:r>
        <w:t xml:space="preserve">   kimonos    </w:t>
      </w:r>
      <w:r>
        <w:t xml:space="preserve">   tatami mat    </w:t>
      </w:r>
      <w:r>
        <w:t xml:space="preserve">   Pachinko    </w:t>
      </w:r>
      <w:r>
        <w:t xml:space="preserve">   Sumo    </w:t>
      </w:r>
      <w:r>
        <w:t xml:space="preserve">   bullet trains    </w:t>
      </w:r>
      <w:r>
        <w:t xml:space="preserve">   Tokyo    </w:t>
      </w:r>
      <w:r>
        <w:t xml:space="preserve">   snow monkeys    </w:t>
      </w:r>
      <w:r>
        <w:t xml:space="preserve">   dragon dance    </w:t>
      </w:r>
      <w:r>
        <w:t xml:space="preserve">   bow    </w:t>
      </w:r>
      <w:r>
        <w:t xml:space="preserve">   juku    </w:t>
      </w:r>
      <w:r>
        <w:t xml:space="preserve">   yen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2021-10-11T10:02:22Z</dcterms:created>
  <dcterms:modified xsi:type="dcterms:W3CDTF">2021-10-11T10:02:22Z</dcterms:modified>
</cp:coreProperties>
</file>