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vending machines does Japan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 most students get to school?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the red arches in front of shrines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popular icon in Japan's Culture?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capital city  of Japan?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Japan's primary religion?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Prime Minister of Japan?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percent of people use internet on a daily basis?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popular volcano in Japan?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traditional article of clothing?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 </dc:title>
  <dcterms:created xsi:type="dcterms:W3CDTF">2021-10-11T10:02:08Z</dcterms:created>
  <dcterms:modified xsi:type="dcterms:W3CDTF">2021-10-11T10:02:08Z</dcterms:modified>
</cp:coreProperties>
</file>