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 and chienase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growing Asian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in charge of other people : boss, big shot; also : hotshot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vege­table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puzzle in which several numbers are to be filled into a 9x9 grid of squares so that every row, every column, and every 3x3 box contains the numbers 1 through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Golden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Japanese ← M. rěnzhě ‘endure-person’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rich businessman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(probably) M. Qín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usually cotton-filled mattress used on the floor or in a frame as a bed, couch, or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wave caused by earthquakes or other underwater event, translates as harbor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Malay kecap ‘vinegary sauce’ ← Amoy kētsiap ‘fish brine’; 1st character uncertain; 2nd is M. zhī ‘juice’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jiāngjūn ‘general’ = ‘use’ + ‘army’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 animation or animation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‘black dragon’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fish, carp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‘bright’</w:t>
            </w:r>
          </w:p>
        </w:tc>
      </w:tr>
    </w:tbl>
    <w:p>
      <w:pPr>
        <w:pStyle w:val="WordBankMedium"/>
      </w:pPr>
      <w:r>
        <w:t xml:space="preserve">   Kudzu    </w:t>
      </w:r>
      <w:r>
        <w:t xml:space="preserve">   Anime    </w:t>
      </w:r>
      <w:r>
        <w:t xml:space="preserve">   Koi    </w:t>
      </w:r>
      <w:r>
        <w:t xml:space="preserve">   Tsunami     </w:t>
      </w:r>
      <w:r>
        <w:t xml:space="preserve">   Tycoon     </w:t>
      </w:r>
      <w:r>
        <w:t xml:space="preserve">   Honcho    </w:t>
      </w:r>
      <w:r>
        <w:t xml:space="preserve">   Skosh    </w:t>
      </w:r>
      <w:r>
        <w:t xml:space="preserve">   Bok choy    </w:t>
      </w:r>
      <w:r>
        <w:t xml:space="preserve">   Bonsai    </w:t>
      </w:r>
      <w:r>
        <w:t xml:space="preserve">   Chop chop    </w:t>
      </w:r>
      <w:r>
        <w:t xml:space="preserve">   Japan    </w:t>
      </w:r>
      <w:r>
        <w:t xml:space="preserve">   Kumquat    </w:t>
      </w:r>
      <w:r>
        <w:t xml:space="preserve">   ketchup     </w:t>
      </w:r>
      <w:r>
        <w:t xml:space="preserve">   ninja     </w:t>
      </w:r>
      <w:r>
        <w:t xml:space="preserve">   MING    </w:t>
      </w:r>
      <w:r>
        <w:t xml:space="preserve">   oolong    </w:t>
      </w:r>
      <w:r>
        <w:t xml:space="preserve">   Shogun    </w:t>
      </w:r>
      <w:r>
        <w:t xml:space="preserve">   China    </w:t>
      </w:r>
      <w:r>
        <w:t xml:space="preserve">   Futon    </w:t>
      </w:r>
      <w:r>
        <w:t xml:space="preserve">   Sudoku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and chienase words crossword </dc:title>
  <dcterms:created xsi:type="dcterms:W3CDTF">2021-10-11T10:02:45Z</dcterms:created>
  <dcterms:modified xsi:type="dcterms:W3CDTF">2021-10-11T10:02:45Z</dcterms:modified>
</cp:coreProperties>
</file>