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regains power over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hits the city of kobe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allied occupation of japan 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japan joined at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meiji restoration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introduced to japan between 538-552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japan open up for trade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capital that was established in Nara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japan hosts the Olympic Games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second sino japanese war begin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2021-10-11T10:02:10Z</dcterms:created>
  <dcterms:modified xsi:type="dcterms:W3CDTF">2021-10-11T10:02:10Z</dcterms:modified>
</cp:coreProperties>
</file>