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 had what kind of fighters?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taught the children before there were schools in Japan?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Low-ranking men were mostly _____ and fishermen.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Heian Period, women could inherit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military dictatorship in Japan that lasted from 794-1603 BCE?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Warriors had to ____ their entire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were valued more than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 has the largest ______ buildings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Heian Period can be known as the last _____ period of Japanese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Children did most of the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imperial court was dominated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Japan had a unique culture because of the lack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Japan practiced _____ until 1854.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Japan’s most legendary warriors.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marriages did women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wore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was a way of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began to practice religion when more of them were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punishment for children in Japan?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in Japan were actually allowed to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Heian period was a time for encouraged _____ and religious practices.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2021-10-11T10:02:14Z</dcterms:created>
  <dcterms:modified xsi:type="dcterms:W3CDTF">2021-10-11T10:02:14Z</dcterms:modified>
</cp:coreProperties>
</file>