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 :)</w:t>
      </w:r>
    </w:p>
    <w:p>
      <w:pPr>
        <w:pStyle w:val="Questions"/>
      </w:pPr>
      <w:r>
        <w:t xml:space="preserve">1. PAAJN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TERGA ENEDSRPIOS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EENPASAJ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CNEMOOIC CIISRS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TROIMGNIAMI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ERMDON TYRLIAIM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NJEAEAPS EODLIRSS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HACRIMANU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LCOA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ORNI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UARMINCHNA IDENTNIC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UHNUOCMAK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UGAELE OF NIASTON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NONNETIARTC-MI TACP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OSECND OSNI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NNNJIGA SAAEMRSC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JNGANIN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AEARFWR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 :)</dc:title>
  <dcterms:created xsi:type="dcterms:W3CDTF">2021-10-11T10:02:24Z</dcterms:created>
  <dcterms:modified xsi:type="dcterms:W3CDTF">2021-10-11T10:02:24Z</dcterms:modified>
</cp:coreProperties>
</file>