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Warfare    </w:t>
      </w:r>
      <w:r>
        <w:t xml:space="preserve">   Nanjing    </w:t>
      </w:r>
      <w:r>
        <w:t xml:space="preserve">   Nanjing massacre    </w:t>
      </w:r>
      <w:r>
        <w:t xml:space="preserve">   Second sino    </w:t>
      </w:r>
      <w:r>
        <w:t xml:space="preserve">   Anti-Comintern Pact    </w:t>
      </w:r>
      <w:r>
        <w:t xml:space="preserve">   League of Nations    </w:t>
      </w:r>
      <w:r>
        <w:t xml:space="preserve">   Manchukuo    </w:t>
      </w:r>
      <w:r>
        <w:t xml:space="preserve">   Manchurian incident    </w:t>
      </w:r>
      <w:r>
        <w:t xml:space="preserve">   Iron    </w:t>
      </w:r>
      <w:r>
        <w:t xml:space="preserve">   Coal    </w:t>
      </w:r>
      <w:r>
        <w:t xml:space="preserve">   Manchuria    </w:t>
      </w:r>
      <w:r>
        <w:t xml:space="preserve">   Japanese soldiers    </w:t>
      </w:r>
      <w:r>
        <w:t xml:space="preserve">   Modern military    </w:t>
      </w:r>
      <w:r>
        <w:t xml:space="preserve">   Immigration    </w:t>
      </w:r>
      <w:r>
        <w:t xml:space="preserve">   Economic crisis    </w:t>
      </w:r>
      <w:r>
        <w:t xml:space="preserve">   Japanese    </w:t>
      </w:r>
      <w:r>
        <w:t xml:space="preserve">   Great Depression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:)</dc:title>
  <dcterms:created xsi:type="dcterms:W3CDTF">2021-10-11T10:02:26Z</dcterms:created>
  <dcterms:modified xsi:type="dcterms:W3CDTF">2021-10-11T10:02:26Z</dcterms:modified>
</cp:coreProperties>
</file>