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trade    </w:t>
      </w:r>
      <w:r>
        <w:t xml:space="preserve">   dutch    </w:t>
      </w:r>
      <w:r>
        <w:t xml:space="preserve">   portugese    </w:t>
      </w:r>
      <w:r>
        <w:t xml:space="preserve">   preservation    </w:t>
      </w:r>
      <w:r>
        <w:t xml:space="preserve">   culture    </w:t>
      </w:r>
      <w:r>
        <w:t xml:space="preserve">   perry    </w:t>
      </w:r>
      <w:r>
        <w:t xml:space="preserve">   geisha    </w:t>
      </w:r>
      <w:r>
        <w:t xml:space="preserve">   bunraku    </w:t>
      </w:r>
      <w:r>
        <w:t xml:space="preserve">   guns    </w:t>
      </w:r>
      <w:r>
        <w:t xml:space="preserve">   hierarchy    </w:t>
      </w:r>
      <w:r>
        <w:t xml:space="preserve">   xenophobe    </w:t>
      </w:r>
      <w:r>
        <w:t xml:space="preserve">   inviolable    </w:t>
      </w:r>
      <w:r>
        <w:t xml:space="preserve">   consensus    </w:t>
      </w:r>
      <w:r>
        <w:t xml:space="preserve">   coup    </w:t>
      </w:r>
      <w:r>
        <w:t xml:space="preserve">   commodore    </w:t>
      </w:r>
      <w:r>
        <w:t xml:space="preserve">   assimilate    </w:t>
      </w:r>
      <w:r>
        <w:t xml:space="preserve">   crisis    </w:t>
      </w:r>
      <w:r>
        <w:t xml:space="preserve">   edo    </w:t>
      </w:r>
      <w:r>
        <w:t xml:space="preserve">   meiji    </w:t>
      </w:r>
      <w:r>
        <w:t xml:space="preserve">   ainu    </w:t>
      </w:r>
      <w:r>
        <w:t xml:space="preserve">   compromise    </w:t>
      </w:r>
      <w:r>
        <w:t xml:space="preserve">   edict    </w:t>
      </w:r>
      <w:r>
        <w:t xml:space="preserve">   bakufu    </w:t>
      </w:r>
      <w:r>
        <w:t xml:space="preserve">   emperor    </w:t>
      </w:r>
      <w:r>
        <w:t xml:space="preserve">   koku    </w:t>
      </w:r>
      <w:r>
        <w:t xml:space="preserve">   han    </w:t>
      </w:r>
      <w:r>
        <w:t xml:space="preserve">   daimyo    </w:t>
      </w:r>
      <w:r>
        <w:t xml:space="preserve">   non human    </w:t>
      </w:r>
      <w:r>
        <w:t xml:space="preserve">   hinin    </w:t>
      </w:r>
      <w:r>
        <w:t xml:space="preserve">   outcasts    </w:t>
      </w:r>
      <w:r>
        <w:t xml:space="preserve">   eta    </w:t>
      </w:r>
      <w:r>
        <w:t xml:space="preserve">   merchants    </w:t>
      </w:r>
      <w:r>
        <w:t xml:space="preserve">   artisans    </w:t>
      </w:r>
      <w:r>
        <w:t xml:space="preserve">   farmers    </w:t>
      </w:r>
      <w:r>
        <w:t xml:space="preserve">   samurai    </w:t>
      </w:r>
      <w:r>
        <w:t xml:space="preserve">   shogun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2021-10-11T10:02:33Z</dcterms:created>
  <dcterms:modified xsi:type="dcterms:W3CDTF">2021-10-11T10:02:33Z</dcterms:modified>
</cp:coreProperties>
</file>