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traditional female entertainers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 has over 6000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use in one of their famous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Traditonal art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ancient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Japan's oldest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that comes to the hot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landmark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Site of the atomic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beautiful trees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food famous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inns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2021-10-11T10:02:16Z</dcterms:created>
  <dcterms:modified xsi:type="dcterms:W3CDTF">2021-10-11T10:02:16Z</dcterms:modified>
</cp:coreProperties>
</file>