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"Devine Wind".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strong winds?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puppet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Japanese warrior?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western religion was banned by the shogun?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penalty for breaking the exculsion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period between 1868 and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ritual suicide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ancient religion did Shintoism evolve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can control their emotions is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figurative leader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Japans main religion?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laws the shogun implemented to keep out foreigners?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did the farmers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beings worshipped in Shinto?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class of craftsmen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Japans largest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Japans policy of ??? kept them from contacting other peoples?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European culture did the Shogun allow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as currency in feudal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indigenous outcasts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Japanese lords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military leader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Tokyo's former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2021-10-11T10:02:18Z</dcterms:created>
  <dcterms:modified xsi:type="dcterms:W3CDTF">2021-10-11T10:02:18Z</dcterms:modified>
</cp:coreProperties>
</file>