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Sumo wrestling is Japan's ___________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tallest mountain in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Japan's national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of Japan's land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Japanese have more __________ than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Japanese eat more __________ than any other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Japan _______    ______ are considered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year, Japanese use almost _______ billion chopsticks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 is the Japanese automobile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Japan's most popular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90% of the _______ _______ used are waterproof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 has more than 1,500 ___________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city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Japan's most popular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Japanese can say 'sorry' in _________ different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Tokyo's market is the worlds largest ___________ market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2021-10-11T10:02:22Z</dcterms:created>
  <dcterms:modified xsi:type="dcterms:W3CDTF">2021-10-11T10:02:22Z</dcterms:modified>
</cp:coreProperties>
</file>