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Japan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fujiwara    </w:t>
      </w:r>
      <w:r>
        <w:t xml:space="preserve">   nara    </w:t>
      </w:r>
      <w:r>
        <w:t xml:space="preserve">   merchants    </w:t>
      </w:r>
      <w:r>
        <w:t xml:space="preserve">   edo    </w:t>
      </w:r>
      <w:r>
        <w:t xml:space="preserve">   shogun    </w:t>
      </w:r>
      <w:r>
        <w:t xml:space="preserve">   daimyo    </w:t>
      </w:r>
      <w:r>
        <w:t xml:space="preserve">   tokugawa    </w:t>
      </w:r>
      <w:r>
        <w:t xml:space="preserve">   emperor    </w:t>
      </w:r>
      <w:r>
        <w:t xml:space="preserve">   peasants    </w:t>
      </w:r>
      <w:r>
        <w:t xml:space="preserve">   samurai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find a Word</dc:title>
  <dcterms:created xsi:type="dcterms:W3CDTF">2021-10-11T10:03:23Z</dcterms:created>
  <dcterms:modified xsi:type="dcterms:W3CDTF">2021-10-11T10:03:23Z</dcterms:modified>
</cp:coreProperties>
</file>