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matrix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Japanese Buddhism ( not zen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Japan’s large landowners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Prince who brought Chinese culture to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samurai code of rules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rules a country for someone who is unable to rule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Exstented family is also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traditional religion of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Trained professional warriors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new form of Buddhism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nobles who live near and serve or advise a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Fist clan to gain power of japan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matrix </dc:title>
  <dcterms:created xsi:type="dcterms:W3CDTF">2021-10-11T10:02:56Z</dcterms:created>
  <dcterms:modified xsi:type="dcterms:W3CDTF">2021-10-11T10:02:56Z</dcterms:modified>
</cp:coreProperties>
</file>