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under the Shoguns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Civil War from 1467 to 1477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shogun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that took power from the emperors after Kammu (HINT : Fuji....)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loyalty to the shogun and controlled an army of samurai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head of Japan, but in reality the political ruler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 nation in the northwest Pacific Ocean off the coast of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 religions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Ceremonial leader, symbolic head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the man who ruled Japan since the end of the 6th Century AD (HINT: Ash…..)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‘locked country’ and was when Japanese could not enter or leave the country on penalty of death (HINT :Sak...)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Japan’s first capital was declared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shogun era that came second after the kamakura era; Japan's darkest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years of civil war, Japan was united by a military governor named  (HINT: Nobu…)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Empire who attacked and invaded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shogun ruled Japan (year)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Warriors, allegiance to one daimyo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samurai warriors with no daimyo; they were classed as outcasts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Japanese Parliament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under the Shoguns</dc:title>
  <dcterms:created xsi:type="dcterms:W3CDTF">2021-10-11T10:02:50Z</dcterms:created>
  <dcterms:modified xsi:type="dcterms:W3CDTF">2021-10-11T10:02:50Z</dcterms:modified>
</cp:coreProperties>
</file>