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Japanese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hello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good morning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three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Japanese </dc:title>
  <dcterms:created xsi:type="dcterms:W3CDTF">2021-10-12T20:25:00Z</dcterms:created>
  <dcterms:modified xsi:type="dcterms:W3CDTF">2021-10-12T20:25:00Z</dcterms:modified>
</cp:coreProperties>
</file>