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3 Vocabs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</w:tbl>
    <w:p>
      <w:pPr>
        <w:pStyle w:val="WordBankMedium"/>
      </w:pPr>
      <w:r>
        <w:t xml:space="preserve">   あけて    </w:t>
      </w:r>
      <w:r>
        <w:t xml:space="preserve">   おしえて    </w:t>
      </w:r>
      <w:r>
        <w:t xml:space="preserve">   かいます    </w:t>
      </w:r>
      <w:r>
        <w:t xml:space="preserve">   きつしてん    </w:t>
      </w:r>
      <w:r>
        <w:t xml:space="preserve">   くつ    </w:t>
      </w:r>
      <w:r>
        <w:t xml:space="preserve">   しずかにした    </w:t>
      </w:r>
      <w:r>
        <w:t xml:space="preserve">   しめて    </w:t>
      </w:r>
      <w:r>
        <w:t xml:space="preserve">   すしや    </w:t>
      </w:r>
      <w:r>
        <w:t xml:space="preserve">   すみません    </w:t>
      </w:r>
      <w:r>
        <w:t xml:space="preserve">   すわって    </w:t>
      </w:r>
      <w:r>
        <w:t xml:space="preserve">   ずぼん    </w:t>
      </w:r>
      <w:r>
        <w:t xml:space="preserve">   たって    </w:t>
      </w:r>
      <w:r>
        <w:t xml:space="preserve">   だして    </w:t>
      </w:r>
      <w:r>
        <w:t xml:space="preserve">   ちょっと まって    </w:t>
      </w:r>
      <w:r>
        <w:t xml:space="preserve">   とけい    </w:t>
      </w:r>
      <w:r>
        <w:t xml:space="preserve">   はなや    </w:t>
      </w:r>
      <w:r>
        <w:t xml:space="preserve">   ほんや    </w:t>
      </w:r>
      <w:r>
        <w:t xml:space="preserve">   まど    </w:t>
      </w:r>
      <w:r>
        <w:t xml:space="preserve">   みせ    </w:t>
      </w:r>
      <w:r>
        <w:t xml:space="preserve">   みせて    </w:t>
      </w:r>
      <w:r>
        <w:t xml:space="preserve">   もういしど いって    </w:t>
      </w:r>
      <w:r>
        <w:t xml:space="preserve">   シャーツ    </w:t>
      </w:r>
      <w:r>
        <w:t xml:space="preserve">   ジャケット    </w:t>
      </w:r>
      <w:r>
        <w:t xml:space="preserve">   スーパー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3 Vocabs</dc:title>
  <dcterms:created xsi:type="dcterms:W3CDTF">2021-10-12T14:28:00Z</dcterms:created>
  <dcterms:modified xsi:type="dcterms:W3CDTF">2021-10-12T14:28:00Z</dcterms:modified>
</cp:coreProperties>
</file>