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Hula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say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 you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Reading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chrysanthemum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I've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2021-10-12T14:27:58Z</dcterms:created>
  <dcterms:modified xsi:type="dcterms:W3CDTF">2021-10-12T14:27:58Z</dcterms:modified>
</cp:coreProperties>
</file>