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Adjectives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ながい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みどり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きんぱつ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せがひくい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せがたかい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ちいさい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あおい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かみ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ちゃいろ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おおきい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せがあまりたかくない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からだ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くろい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みじかい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くち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Adjectives 1</dc:title>
  <dcterms:created xsi:type="dcterms:W3CDTF">2021-10-12T14:28:16Z</dcterms:created>
  <dcterms:modified xsi:type="dcterms:W3CDTF">2021-10-12T14:28:16Z</dcterms:modified>
</cp:coreProperties>
</file>