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</w:tr>
    </w:tbl>
    <w:p>
      <w:pPr>
        <w:pStyle w:val="WordBankMedium"/>
      </w:pPr>
      <w:r>
        <w:t xml:space="preserve">   たいせつに    </w:t>
      </w:r>
      <w:r>
        <w:t xml:space="preserve">   きけんに    </w:t>
      </w:r>
      <w:r>
        <w:t xml:space="preserve">   まるく    </w:t>
      </w:r>
      <w:r>
        <w:t xml:space="preserve">   たまに    </w:t>
      </w:r>
      <w:r>
        <w:t xml:space="preserve">   ときどき    </w:t>
      </w:r>
      <w:r>
        <w:t xml:space="preserve">   いつも    </w:t>
      </w:r>
      <w:r>
        <w:t xml:space="preserve">   ゆっくり    </w:t>
      </w:r>
      <w:r>
        <w:t xml:space="preserve">   もっと    </w:t>
      </w:r>
      <w:r>
        <w:t xml:space="preserve">   かなり    </w:t>
      </w:r>
      <w:r>
        <w:t xml:space="preserve">   とても    </w:t>
      </w:r>
      <w:r>
        <w:t xml:space="preserve">   じゆうに    </w:t>
      </w:r>
      <w:r>
        <w:t xml:space="preserve">   とくべつに    </w:t>
      </w:r>
      <w:r>
        <w:t xml:space="preserve">   ひくく    </w:t>
      </w:r>
      <w:r>
        <w:t xml:space="preserve">   ちかく    </w:t>
      </w:r>
      <w:r>
        <w:t xml:space="preserve">   あつく    </w:t>
      </w:r>
      <w:r>
        <w:t xml:space="preserve">   さむく    </w:t>
      </w:r>
      <w:r>
        <w:t xml:space="preserve">   てきとうに    </w:t>
      </w:r>
      <w:r>
        <w:t xml:space="preserve">   まっすぐに    </w:t>
      </w:r>
      <w:r>
        <w:t xml:space="preserve">   すきに    </w:t>
      </w:r>
      <w:r>
        <w:t xml:space="preserve">   たのしく    </w:t>
      </w:r>
      <w:r>
        <w:t xml:space="preserve">   ていねいに    </w:t>
      </w:r>
      <w:r>
        <w:t xml:space="preserve">   ゆうめいに    </w:t>
      </w:r>
      <w:r>
        <w:t xml:space="preserve">   ちいさく    </w:t>
      </w:r>
      <w:r>
        <w:t xml:space="preserve">   おおきく    </w:t>
      </w:r>
      <w:r>
        <w:t xml:space="preserve">   きれいに    </w:t>
      </w:r>
      <w:r>
        <w:t xml:space="preserve">   しずかに    </w:t>
      </w:r>
      <w:r>
        <w:t xml:space="preserve">   さびしく    </w:t>
      </w:r>
      <w:r>
        <w:t xml:space="preserve">   あたらしく    </w:t>
      </w:r>
      <w:r>
        <w:t xml:space="preserve">   いそがしく    </w:t>
      </w:r>
      <w:r>
        <w:t xml:space="preserve">   はやく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Adverbs</dc:title>
  <dcterms:created xsi:type="dcterms:W3CDTF">2021-10-12T20:48:04Z</dcterms:created>
  <dcterms:modified xsi:type="dcterms:W3CDTF">2021-10-12T20:48:04Z</dcterms:modified>
</cp:coreProperties>
</file>