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American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Japanese bombed this place on December 7th, 1941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Immigrants also owned _____ where they sold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were afraid of the Japanese immigrants. This was called the Yellow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 of an immigrant, or immigrated after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immigrants returned home after being in the internment camps, often found their homes had been ______ (Think of a word similar to stealing)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Japanese Americans were put into ____________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farming. A type of work that Japanese immigrants were known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who signed Order 9066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Immigrants that immigrated before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traditional Japanese robe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American Immigration</dc:title>
  <dcterms:created xsi:type="dcterms:W3CDTF">2021-10-12T14:28:21Z</dcterms:created>
  <dcterms:modified xsi:type="dcterms:W3CDTF">2021-10-12T14:28:21Z</dcterms:modified>
</cp:coreProperties>
</file>