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American Internment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Families were housed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camps operated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a favorite sport in the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Activities in camps included dances 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the largest internment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Internees lived in poorly constructed barracks that lacked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the first internment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Internees showed their patriotism by planting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way internees could leave camp was through this program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moving to internment camps, evacuees were first sent to these centers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Japanese Americans were given only a few days notice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Internment camps are also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internees expressed themselves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were this many internment camps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American Internment</dc:title>
  <dcterms:created xsi:type="dcterms:W3CDTF">2021-10-12T14:27:47Z</dcterms:created>
  <dcterms:modified xsi:type="dcterms:W3CDTF">2021-10-12T14:27:47Z</dcterms:modified>
</cp:coreProperties>
</file>