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planet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second-smallest planet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that revolves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that is made up of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seventh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planet closest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furthest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planet with living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star in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Astronomy </dc:title>
  <dcterms:created xsi:type="dcterms:W3CDTF">2021-10-12T14:27:37Z</dcterms:created>
  <dcterms:modified xsi:type="dcterms:W3CDTF">2021-10-12T14:27:37Z</dcterms:modified>
</cp:coreProperties>
</file>