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Beginner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Yesterday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Beginner #1</dc:title>
  <dcterms:created xsi:type="dcterms:W3CDTF">2021-10-12T20:25:46Z</dcterms:created>
  <dcterms:modified xsi:type="dcterms:W3CDTF">2021-10-12T20:25:46Z</dcterms:modified>
</cp:coreProperties>
</file>